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Influential Women in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Pivotal suffragette who presented a right to vote amendment to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woman awarded a Pulitzer Prize for Foreign Correspondence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female aviator to fly solo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Abolitionist and author of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Abolitionist born into slavery and best known for "Ain't I a Woman?"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female justice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Suffragette who wrote "The Battle Hymn of the Republic"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Prominent in the civil rights movement, she refused to give up her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American woman to go to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Lemhi Shoshone woman who traveled with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woman to head a firm traded on the NYSE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Women in American History</dc:title>
  <dcterms:created xsi:type="dcterms:W3CDTF">2021-10-11T09:42:20Z</dcterms:created>
  <dcterms:modified xsi:type="dcterms:W3CDTF">2021-10-11T09:42:20Z</dcterms:modified>
</cp:coreProperties>
</file>