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Influential Women of the Bible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Stayed with Jesus during crucifixion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Sister of Moses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Followed Naomi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First woman created by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Mother of John the Baptist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Influential female judge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Wife of Jacob through deceit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Hosted Jesus--sister of Martha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Mother of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Wife of Jacob and Mother of Joseph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Intervening wife of Isaac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Sister of Lazarus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Mother of the Jewish 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Mother of Moses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Influential Persian queen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Influential Women of the Bible</dc:title>
  <dcterms:created xsi:type="dcterms:W3CDTF">2021-10-11T09:41:26Z</dcterms:created>
  <dcterms:modified xsi:type="dcterms:W3CDTF">2021-10-11T09:41:26Z</dcterms:modified>
</cp:coreProperties>
</file>