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InfluenzO's</w:t>
      </w:r>
    </w:p>
    <w:p>
      <w:pPr>
        <w:pStyle w:val="Questions"/>
      </w:pPr>
      <w:r>
        <w:t xml:space="preserve">1.  LLNSOEW YMLPH OSNED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SEHCADHEA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DEAHTDRY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SYTUFF SNEO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NUFLZANIE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SORE RTOTAH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RVSIU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FEVRE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NESICKSS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LUF 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 swollen lymph nodes    </w:t>
      </w:r>
      <w:r>
        <w:t xml:space="preserve">   headaches    </w:t>
      </w:r>
      <w:r>
        <w:t xml:space="preserve">   hydrated     </w:t>
      </w:r>
      <w:r>
        <w:t xml:space="preserve">   stuffy nose    </w:t>
      </w:r>
      <w:r>
        <w:t xml:space="preserve">   influenza    </w:t>
      </w:r>
      <w:r>
        <w:t xml:space="preserve">   sore throat    </w:t>
      </w:r>
      <w:r>
        <w:t xml:space="preserve">   virus    </w:t>
      </w:r>
      <w:r>
        <w:t xml:space="preserve">   fever    </w:t>
      </w:r>
      <w:r>
        <w:t xml:space="preserve">   sickness    </w:t>
      </w:r>
      <w:r>
        <w:t xml:space="preserve">   flu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InfluenzO's</dc:title>
  <dcterms:created xsi:type="dcterms:W3CDTF">2021-10-11T09:41:31Z</dcterms:created>
  <dcterms:modified xsi:type="dcterms:W3CDTF">2021-10-11T09:41:31Z</dcterms:modified>
</cp:coreProperties>
</file>