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the flu?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your body should you cough and sneeze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do if you get the flu?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you get rid of germs?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get to lower your risk of getting the flu?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at risk for getting the flu?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drink to stay hydrated?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are you contagious when you have the flu?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have a high ____ when you get the flu.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flu season?</w:t>
            </w:r>
          </w:p>
        </w:tc>
      </w:tr>
    </w:tbl>
    <w:p>
      <w:pPr>
        <w:pStyle w:val="WordBankSmall"/>
      </w:pPr>
      <w:r>
        <w:t xml:space="preserve">   Influenza    </w:t>
      </w:r>
      <w:r>
        <w:t xml:space="preserve">   Fever    </w:t>
      </w:r>
      <w:r>
        <w:t xml:space="preserve">   Elbow    </w:t>
      </w:r>
      <w:r>
        <w:t xml:space="preserve">   Wash Hands    </w:t>
      </w:r>
      <w:r>
        <w:t xml:space="preserve">   Flu Shot    </w:t>
      </w:r>
      <w:r>
        <w:t xml:space="preserve">   Ten Days    </w:t>
      </w:r>
      <w:r>
        <w:t xml:space="preserve">   Fall    </w:t>
      </w:r>
      <w:r>
        <w:t xml:space="preserve">   Water    </w:t>
      </w:r>
      <w:r>
        <w:t xml:space="preserve">   Everyone    </w:t>
      </w:r>
      <w:r>
        <w:t xml:space="preserve">  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</dc:title>
  <dcterms:created xsi:type="dcterms:W3CDTF">2021-10-11T09:41:26Z</dcterms:created>
  <dcterms:modified xsi:type="dcterms:W3CDTF">2021-10-11T09:41:26Z</dcterms:modified>
</cp:coreProperties>
</file>