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Influenza    </w:t>
      </w:r>
      <w:r>
        <w:t xml:space="preserve">   Sick    </w:t>
      </w:r>
      <w:r>
        <w:t xml:space="preserve">   Congested    </w:t>
      </w:r>
      <w:r>
        <w:t xml:space="preserve">   Runnynose    </w:t>
      </w:r>
      <w:r>
        <w:t xml:space="preserve">   Immunity    </w:t>
      </w:r>
      <w:r>
        <w:t xml:space="preserve">   Vaccines    </w:t>
      </w:r>
      <w:r>
        <w:t xml:space="preserve">   Illness    </w:t>
      </w:r>
      <w:r>
        <w:t xml:space="preserve">   Wash Hands    </w:t>
      </w:r>
      <w:r>
        <w:t xml:space="preserve">   Virus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2021-10-11T09:41:40Z</dcterms:created>
  <dcterms:modified xsi:type="dcterms:W3CDTF">2021-10-11T09:41:40Z</dcterms:modified>
</cp:coreProperties>
</file>