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Influenza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basic, reliable, and widely used method for diagnosis of BVDV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period of infectivity, the virus is present in the _____________  a couple of days before and a couple of days after the onset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Influenza (flu) is a serious disease caused by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prevent flu is by getting a flu ____________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Influenza is a viral infection that affects mainly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appears in about seven days after an attack and reach a maximum level in about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Influenza is a viral infection that attacks your ________________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Influenza affects all ages and people of both sexes. In general, the attack rate is lower among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symptom of influenza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 viruses spread mainly by tiny ____________ made when people with flu cough, sneeze or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 period for influenza is about 18 to 72 hours.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Influenza viruses are classified within the family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commonly referred to as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manner of development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medical condition where viruses enter the bloodstream and hence have access to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about 8 to 12 months, ____________ drop to pre–infection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epidemics, a large number of mild and _____________ infections occur, which play an important role in the spread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causes a thick covering in the back of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especially to provide immunity to a pathogen or toxin by inoculation or as a diagnostic agent.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</dc:title>
  <dcterms:created xsi:type="dcterms:W3CDTF">2021-10-11T09:41:46Z</dcterms:created>
  <dcterms:modified xsi:type="dcterms:W3CDTF">2021-10-11T09:41:46Z</dcterms:modified>
</cp:coreProperties>
</file>