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Influenza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pneumonia    </w:t>
      </w:r>
      <w:r>
        <w:t xml:space="preserve">   headache    </w:t>
      </w:r>
      <w:r>
        <w:t xml:space="preserve">   fatigue    </w:t>
      </w:r>
      <w:r>
        <w:t xml:space="preserve">   cough    </w:t>
      </w:r>
      <w:r>
        <w:t xml:space="preserve">   chills    </w:t>
      </w:r>
      <w:r>
        <w:t xml:space="preserve">   fever    </w:t>
      </w:r>
      <w:r>
        <w:t xml:space="preserve">   free    </w:t>
      </w:r>
      <w:r>
        <w:t xml:space="preserve">   disease    </w:t>
      </w:r>
      <w:r>
        <w:t xml:space="preserve">   contagious    </w:t>
      </w:r>
      <w:r>
        <w:t xml:space="preserve">   hospital    </w:t>
      </w:r>
      <w:r>
        <w:t xml:space="preserve">   death    </w:t>
      </w:r>
      <w:r>
        <w:t xml:space="preserve">   vaccine    </w:t>
      </w:r>
      <w:r>
        <w:t xml:space="preserve">   infected    </w:t>
      </w:r>
      <w:r>
        <w:t xml:space="preserve">   sick    </w:t>
      </w:r>
      <w:r>
        <w:t xml:space="preserve">   virus    </w:t>
      </w:r>
      <w:r>
        <w:t xml:space="preserve">   annual    </w:t>
      </w:r>
      <w:r>
        <w:t xml:space="preserve">   influenza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Influenza</dc:title>
  <dcterms:created xsi:type="dcterms:W3CDTF">2021-10-11T09:40:44Z</dcterms:created>
  <dcterms:modified xsi:type="dcterms:W3CDTF">2021-10-11T09:40:44Z</dcterms:modified>
</cp:coreProperties>
</file>