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 droplets    </w:t>
      </w:r>
      <w:r>
        <w:t xml:space="preserve">   pregnant    </w:t>
      </w:r>
      <w:r>
        <w:t xml:space="preserve">   immunity    </w:t>
      </w:r>
      <w:r>
        <w:t xml:space="preserve">   children    </w:t>
      </w:r>
      <w:r>
        <w:t xml:space="preserve">   complications    </w:t>
      </w:r>
      <w:r>
        <w:t xml:space="preserve">   risk factors    </w:t>
      </w:r>
      <w:r>
        <w:t xml:space="preserve">   strains    </w:t>
      </w:r>
      <w:r>
        <w:t xml:space="preserve">   headache    </w:t>
      </w:r>
      <w:r>
        <w:t xml:space="preserve">   vaccine    </w:t>
      </w:r>
      <w:r>
        <w:t xml:space="preserve">   cough    </w:t>
      </w:r>
      <w:r>
        <w:t xml:space="preserve">   fever    </w:t>
      </w:r>
      <w:r>
        <w:t xml:space="preserve">   lungs    </w:t>
      </w:r>
      <w:r>
        <w:t xml:space="preserve">   throat    </w:t>
      </w:r>
      <w:r>
        <w:t xml:space="preserve">   nose     </w:t>
      </w:r>
      <w:r>
        <w:t xml:space="preserve">   weakness    </w:t>
      </w:r>
      <w:r>
        <w:t xml:space="preserve">   congested    </w:t>
      </w:r>
      <w:r>
        <w:t xml:space="preserve">   infection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2021-10-11T09:40:29Z</dcterms:created>
  <dcterms:modified xsi:type="dcterms:W3CDTF">2021-10-11T09:40:29Z</dcterms:modified>
</cp:coreProperties>
</file>