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Influenza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syringe    </w:t>
      </w:r>
      <w:r>
        <w:t xml:space="preserve">   chicken soup    </w:t>
      </w:r>
      <w:r>
        <w:t xml:space="preserve">   blankets    </w:t>
      </w:r>
      <w:r>
        <w:t xml:space="preserve">   miserable    </w:t>
      </w:r>
      <w:r>
        <w:t xml:space="preserve">   grumpy    </w:t>
      </w:r>
      <w:r>
        <w:t xml:space="preserve">   debilitating    </w:t>
      </w:r>
      <w:r>
        <w:t xml:space="preserve">   weakness    </w:t>
      </w:r>
      <w:r>
        <w:t xml:space="preserve">   stay away    </w:t>
      </w:r>
      <w:r>
        <w:t xml:space="preserve">   bed    </w:t>
      </w:r>
      <w:r>
        <w:t xml:space="preserve">   gross    </w:t>
      </w:r>
      <w:r>
        <w:t xml:space="preserve">   cold    </w:t>
      </w:r>
      <w:r>
        <w:t xml:space="preserve">   hospital    </w:t>
      </w:r>
      <w:r>
        <w:t xml:space="preserve">   doctor    </w:t>
      </w:r>
      <w:r>
        <w:t xml:space="preserve">   chills    </w:t>
      </w:r>
      <w:r>
        <w:t xml:space="preserve">   clinic    </w:t>
      </w:r>
      <w:r>
        <w:t xml:space="preserve">   needle    </w:t>
      </w:r>
      <w:r>
        <w:t xml:space="preserve">   wash your hands    </w:t>
      </w:r>
      <w:r>
        <w:t xml:space="preserve">   tired    </w:t>
      </w:r>
      <w:r>
        <w:t xml:space="preserve">   flu    </w:t>
      </w:r>
      <w:r>
        <w:t xml:space="preserve">   immunization    </w:t>
      </w:r>
      <w:r>
        <w:t xml:space="preserve">   miss work    </w:t>
      </w:r>
      <w:r>
        <w:t xml:space="preserve">   pain    </w:t>
      </w:r>
      <w:r>
        <w:t xml:space="preserve">   aches    </w:t>
      </w:r>
      <w:r>
        <w:t xml:space="preserve">   sneezing    </w:t>
      </w:r>
      <w:r>
        <w:t xml:space="preserve">   fever    </w:t>
      </w:r>
      <w:r>
        <w:t xml:space="preserve">   cough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Influenza</dc:title>
  <dcterms:created xsi:type="dcterms:W3CDTF">2021-10-11T09:40:56Z</dcterms:created>
  <dcterms:modified xsi:type="dcterms:W3CDTF">2021-10-11T09:40:56Z</dcterms:modified>
</cp:coreProperties>
</file>