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increases the likelihood of having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transmission occurs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reconfiguration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HA subtypes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 of IAV and IBV binds to sialic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different types of influenza 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does the flu season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 and the comorbid chronic conditions are factors in severity.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when genetic changes and phenomenon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current recommendation in vaccination is ______ months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first in self care intervention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term where flu is transmitted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_______swabs the nose and the back of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do new virus assemble?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genome replicates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term for sudden increase in the number of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part does the gene sequencing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shape is the influenza?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how many gene segments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do RIDT detect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__________ composed of amino acid sequences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_______testing not recommended for routine diagnoses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flu season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influenza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detects viruses in respiratory specimens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exist now to compare the viruses with old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annual virus that is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body infects the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for the structure of influenza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influenza B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influenza in 1918?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influenza type that infects nonhuman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different features are present in the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young children and older adults experience nausea/vomiting it can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is patient's right and HCP's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influenza primarly infects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flu causes sporadic cases and minor outbreaks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incidence rate for the flu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effective intervention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children less than _____ years of age are at high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Influenza B are broken into ____________ and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Symptoms can be _________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Diagnosis of SI is from symptoms obtained through _______health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many NA subtypes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duty of all ____ to advocate for health of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can individuals keep track of current data?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Virus</dc:title>
  <dcterms:created xsi:type="dcterms:W3CDTF">2021-10-11T09:42:16Z</dcterms:created>
  <dcterms:modified xsi:type="dcterms:W3CDTF">2021-10-11T09:42:16Z</dcterms:modified>
</cp:coreProperties>
</file>