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died in November, Auckland.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name of one of the symptoms that have a body part in the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of the soloutions the health department used that failed.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other vessels where there at the dock when Niagara docked.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waves of the flu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victims of the flu turned this colour.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pandemic viral sickness.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big thing also finished in 1918?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did the Influenza become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boat called that brought the army troops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local venue was temporarily turned into 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temperature degree would be a symptom of the flu?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</dc:title>
  <dcterms:created xsi:type="dcterms:W3CDTF">2021-10-11T09:41:14Z</dcterms:created>
  <dcterms:modified xsi:type="dcterms:W3CDTF">2021-10-11T09:41:14Z</dcterms:modified>
</cp:coreProperties>
</file>