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Influenza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NA classes have been identified3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“Influenza” comes from the Italian language for2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influenzas virus are there2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cap-snatching mechanism enables ___ to express alternative open reading frames3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structures of IAV, IBV and ICV have been seen through3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role of the fusion protein of influenza virus is2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HA classes have been identified3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types of influenza can infect vertebrates3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Mature HA trimers can be released from the surface of the virion by2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membrane does the virion contain that is derived from the plasma membrane2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Typical symptoms appear days after infection and resolve within1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regions are structural differences located in2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influenza can infect humans but are rarely have symptomatic disease in humans3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strain of influenza circulates in waterfowl and is associated with asymptomatic infections1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type of influenza has not been detected in humans3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first step of influenza virus entry is2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Endocytosis is contained in the2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Various in vitro studies have been performed to identify the RNA species that bind and activate3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High mutation rates allow the evasion of1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month is influenza peak in1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strain of influenza causes serious illness in poultry1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 humans, influenza viruses infect the respiratory1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Influenza virus belongs to what family2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Several channels lead to and from the3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host species do viruses have an unusual ability to adapt to1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first glimpse of the virus was from electron2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kind of RNA genome is in seven or eight segments1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contains a head and body domain3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Ranging from spheres to extremely long filaments1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pandemic killed 1 in 30 of the population in 18 months in 19181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association of the virus particle induces endocytosis2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Hemagglutinin is a trimeric __ presented in the membrane envelope of influenza virus2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Populations that include infants, elders, pregnant women and immunocompromised are considered1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 trimers are ___ through a transmembrane domain2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step releases all segments into the nucleus where transcription happens2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 illness is due to secondary bacterial infections or __ of cardiovascular and respiratory illness1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 inhibitors can be used for1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reason influenza occurs annually is because of the2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multivalent attachment of trimetric HA triggers2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viral genome segments are released into the nucleus2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influenza ___ are available annually and must be updated accurately1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plays a key role in the entire entry pathway2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Adaptation of new IAV strains can cause a1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subtypes does IAV have2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IAV, IBV, and ICV are highly transmissible respiratory1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ion channel protein is outside the membrane3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layer is formed by the matrix protein2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 humans, what day before onset of symptoms does Viral shedding begin1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virus</dc:title>
  <dcterms:created xsi:type="dcterms:W3CDTF">2021-10-11T09:42:18Z</dcterms:created>
  <dcterms:modified xsi:type="dcterms:W3CDTF">2021-10-11T09:42:18Z</dcterms:modified>
</cp:coreProperties>
</file>