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Influenza virus - Assignment 2 Microbiology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Only occurs in influenza A and results in the rearrangement of RNA sequences from two separate viral stains infecting the same cell making new antigens for the virus.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best way to prevent getting the flu is by getting a_________ each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influenza epidemics have there been in the last century?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1918, what pandemic killed 50 billion people worldwide?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the United States, how many annual deaths are caused by the influenza virus?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True or False: the most common symptoms of influenza include: fever, chills, fatigue, headaches, muscle aches, coughing, and sore throat.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name of the high-dose quadrivalent influenza vaccine approved for people 65 years and older?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About 80% of the influenza viral glycoprotein spikes are haemagglutinin (HA) and 20% are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How long does it take a person to experience symptoms of the flu after being infected? (hint: -blank- days)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the gradual accumulation of point mutations during the seasonal and annual circulation of influenza?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How long can the influenza virus survive on hard surfaces? ______ to eight hours.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Viral glycoprotein_________ protrude from the influenza virus envelope.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proportion of people who get infected _________ based on the severity of the flu season.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What type of drugs are used to treat influenza?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Bacterial pneumonia, ear infections, and sinus infections can all lead to _____________ of the flu.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In the influenza virus, what is the name of the receptor molecule that is linked to the saccharides attached to the host cell surface? (hint: terminal alpha -blank-)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In the fourth step of the influenza virus entry process, what does the fusion of the viral membrane with the host membrane 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 person infected with influenza is more contagious 3-4 days _______ their symptoms begin.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How about long can it for the flu vaccine to protect a person against the influenza virus?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Besides getting the flu shot, a person can prevent infection by practicing________.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What type of cells in the upper respiratory tract does the influenza virus infect?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Which surface glycoprotein on the influenza virus cell contains the host binding site?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term for an influenza virus particle that carries genetic material on the single strand RNA segments?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protein contains influenza viral RNA and viral polymerase used for replication?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order to enter the cell, the influenza virus must first __________ the host cell receptor molecule on the surface.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 and October are the best months to receive the influenza vaccine.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True or False: the flu vaccine causes the flu.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"Influenza" originates from the Italian language, meaning 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family does the influenza virus belong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does the influenza virus most commonly infect humans?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People at risk of getting infected include: infants, pregnant women, elders, and_________________.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Injecting a small dose of a crippled influenza strain or a purified HA protein can help make___________ to HA and protect people from the flu.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Virus isolation, the nucleic acid amplification test (NAAT), and the immunochromatography-based rapid diagnostic test (RDT) are types of ______________ techniques for influenza.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four influenza strains that circulate in the human population are A/H3N2, A/H1N1, and two__________.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There are 3 different types of influenza, A, B, and C, which one is the most severe?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many segments of the nucleoprotein-enwrapped single-stranded RNA are in the viral genome?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will that influenza viruses constantly undergo?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influenza virus is passed from person to person via bodily fluid droplets released when sneezing and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After the influenza virus enters the host cell, it releases its viral genome segments into the nucleus initiating transcription and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In the second step of the influenza virus entry process, what does the tight association of the virus particle with the the host cell induce?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What type of influenza can infect humans, birds, pigs, and horses?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Infected adults can infect others around them beginning 1 day _______ symptoms develop and 5-7 days after experiencing symptoms.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Influenza virus - Assignment 2 Microbiology Crossword Puzzle</dc:title>
  <dcterms:created xsi:type="dcterms:W3CDTF">2021-10-11T09:42:23Z</dcterms:created>
  <dcterms:modified xsi:type="dcterms:W3CDTF">2021-10-11T09:42:23Z</dcterms:modified>
</cp:coreProperties>
</file>