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InfoSEC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Notebook    </w:t>
      </w:r>
      <w:r>
        <w:t xml:space="preserve">   Hardware    </w:t>
      </w:r>
      <w:r>
        <w:t xml:space="preserve">   Software    </w:t>
      </w:r>
      <w:r>
        <w:t xml:space="preserve">   Network    </w:t>
      </w:r>
      <w:r>
        <w:t xml:space="preserve">   Computer    </w:t>
      </w:r>
      <w:r>
        <w:t xml:space="preserve">   Internet    </w:t>
      </w:r>
      <w:r>
        <w:t xml:space="preserve">   Physical    </w:t>
      </w:r>
      <w:r>
        <w:t xml:space="preserve">   Internal    </w:t>
      </w:r>
      <w:r>
        <w:t xml:space="preserve">   Threat    </w:t>
      </w:r>
      <w:r>
        <w:t xml:space="preserve">   InfoSec    </w:t>
      </w:r>
      <w:r>
        <w:t xml:space="preserve">   Organization    </w:t>
      </w:r>
      <w:r>
        <w:t xml:space="preserve">   Hacker    </w:t>
      </w:r>
      <w:r>
        <w:t xml:space="preserve">   ransomware    </w:t>
      </w:r>
      <w:r>
        <w:t xml:space="preserve">   Malware    </w:t>
      </w:r>
      <w:r>
        <w:t xml:space="preserve">   Virus    </w:t>
      </w:r>
      <w:r>
        <w:t xml:space="preserve">   Security    </w:t>
      </w:r>
      <w:r>
        <w:t xml:space="preserve">   Multilevel    </w:t>
      </w:r>
      <w:r>
        <w:t xml:space="preserve">   Accounting    </w:t>
      </w:r>
      <w:r>
        <w:t xml:space="preserve">   Authorization    </w:t>
      </w:r>
      <w:r>
        <w:t xml:space="preserve">   Authentication    </w:t>
      </w:r>
      <w:r>
        <w:t xml:space="preserve">   Confidentiality    </w:t>
      </w:r>
      <w:r>
        <w:t xml:space="preserve">   Integrity    </w:t>
      </w:r>
      <w:r>
        <w:t xml:space="preserve">   Availability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InfoSEC</dc:title>
  <dcterms:created xsi:type="dcterms:W3CDTF">2021-10-11T09:41:03Z</dcterms:created>
  <dcterms:modified xsi:type="dcterms:W3CDTF">2021-10-11T09:41:03Z</dcterms:modified>
</cp:coreProperties>
</file>