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Info. Daily text vocabulary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provide a good reason for: To prove or show to be just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possibility that you will be hurt or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Unable to think about or pay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available to only a few people because of high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parts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belief that religion should not play a role ingovernment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Able to change or be changed in order to fit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combine two or more things to create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 of relating to the government of a city or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argues for a cause or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hit something and suddenly change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Successful for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planned movement of soldiers or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say away from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man who is dishonest or immoral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Info. Daily text vocabulary two</dc:title>
  <dcterms:created xsi:type="dcterms:W3CDTF">2021-10-11T09:40:42Z</dcterms:created>
  <dcterms:modified xsi:type="dcterms:W3CDTF">2021-10-11T09:40:42Z</dcterms:modified>
</cp:coreProperties>
</file>