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 Tech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Represented by letters at the top of spreadsheet in Microsoft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want to force my text to start in the next column, what kind of break should I insert?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at the top of Word or Excel where you click on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select multiple lines of text that are NOT next to each other by holding down the ______ key as I select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always save to what folder in our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of commands in the ribbon allows you to align your text left, center or to the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+ U does what to the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Represented by numbers down the side of your spreadsheet in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a __________ to calculate a range of cells in Excel.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+ v allows you to do what with a picture or string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click on the File Tab it takes you to this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Tech Crossword</dc:title>
  <dcterms:created xsi:type="dcterms:W3CDTF">2021-10-11T09:41:41Z</dcterms:created>
  <dcterms:modified xsi:type="dcterms:W3CDTF">2021-10-11T09:41:41Z</dcterms:modified>
</cp:coreProperties>
</file>