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Infomation Software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video card starting with a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circuit board of your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Performs basic arithmetic, logic, controlling, input/output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Typically used to store working data and machine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Interface between the motherboard and other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of which data is sent to and from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Converts main AC to low-voltage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stored in ________ can not be electronically modified after the manufacture of the memory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Acronym of personal computer memory card international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add-on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where you put things that are not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manage, organise, or run something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non-removable magnetic disk with a large data storage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secial set of circuits in the microprocessor chip that is designed to manipulate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Hardware such as mouse or keyboard, takes the data to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Infomation Software Technology</dc:title>
  <dcterms:created xsi:type="dcterms:W3CDTF">2021-10-11T09:42:00Z</dcterms:created>
  <dcterms:modified xsi:type="dcterms:W3CDTF">2021-10-11T09:42:00Z</dcterms:modified>
</cp:coreProperties>
</file>