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Informal Assessment:                                             Dangers in and around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Plastic, inflatable pools should be ... and packed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empty ... with water or put a lid on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have an adult present when the bath is ...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bodies are natural or man-made areas of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rubber mat on the bath can stop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play pool games that make you shout '...'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swim if and ... is not watching.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shout 'help' if there is no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..., play games or ride a bicycle around the pool.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... anyone into the pool or hold anyone down.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Informal Assessment:                                             Dangers in and around water</dc:title>
  <dcterms:created xsi:type="dcterms:W3CDTF">2021-10-11T09:41:35Z</dcterms:created>
  <dcterms:modified xsi:type="dcterms:W3CDTF">2021-10-11T09:41:35Z</dcterms:modified>
</cp:coreProperties>
</file>