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Informatics: Health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 on previous research-systematic reviews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to integrate financial data, patient data, and quality data to produce predictive and prescriptive analytics for decision makers; also known as healthcare data analytics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with records of codes assigned for number used for statistical categorical data in descriptive analysis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 researchers can collect data, manage them in databases and analyze them with specialized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is thought to be the pioneer of statistical thinking?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developed the first inferential statistical methods in the 1880s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published his findings on the effect of antiseptic methods in surgery on the mortality rate of patients, physicians rejected the use of statistical methods in medicine.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browser provided by the U.S. Census Bureau that provides access to publicly available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Nonaggregated , individual responses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result of input, whether it is from a computer or processor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Informatics: Health Statistics</dc:title>
  <dcterms:created xsi:type="dcterms:W3CDTF">2021-10-11T09:41:24Z</dcterms:created>
  <dcterms:modified xsi:type="dcterms:W3CDTF">2021-10-11T09:41:24Z</dcterms:modified>
</cp:coreProperties>
</file>