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Information Classifications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identifiable information is data that can be traced back to an individual and that, if disclosed, could result in harm to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has significant Value for companies, and unauthorised disclosure or dissemination could result in severe financial or reputational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includes anything that poses a risk to the company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information that could lead to an individual being identified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refers to information that is already a matter of public record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surrounding to a government body and is restricted according to level of sensitivity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is fully anonymised if there are at least 3-5 individuals to whom the information could refer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is subject to controls on access, such as only allowing valid logons from a small group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can be disclosed or disseminated without any restrictions on content, audience or time of publication.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is data that must be protected from unauthorised access to safeguard the privacy or security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Information Classifications</dc:title>
  <dcterms:created xsi:type="dcterms:W3CDTF">2021-10-10T23:44:36Z</dcterms:created>
  <dcterms:modified xsi:type="dcterms:W3CDTF">2021-10-10T23:44:36Z</dcterms:modified>
</cp:coreProperties>
</file>