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Feast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Wilp    </w:t>
      </w:r>
      <w:r>
        <w:t xml:space="preserve">   ts'ilim     </w:t>
      </w:r>
      <w:r>
        <w:t xml:space="preserve">   mii’oot    </w:t>
      </w:r>
      <w:r>
        <w:t xml:space="preserve">   Ansbayakws    </w:t>
      </w:r>
      <w:r>
        <w:t xml:space="preserve">   ts'ilin hlo'asxwum hun    </w:t>
      </w:r>
      <w:r>
        <w:t xml:space="preserve">   smex    </w:t>
      </w:r>
      <w:r>
        <w:t xml:space="preserve">   fish    </w:t>
      </w:r>
      <w:r>
        <w:t xml:space="preserve">   dim gubm     </w:t>
      </w:r>
      <w:r>
        <w:t xml:space="preserve">   sharing    </w:t>
      </w:r>
      <w:r>
        <w:t xml:space="preserve">   elders    </w:t>
      </w:r>
      <w:r>
        <w:t xml:space="preserve">   hlgi'    </w:t>
      </w:r>
      <w:r>
        <w:t xml:space="preserve">   ts'iits'    </w:t>
      </w:r>
      <w:r>
        <w:t xml:space="preserve">   food skills    </w:t>
      </w:r>
      <w:r>
        <w:t xml:space="preserve">   skill building    </w:t>
      </w:r>
      <w:r>
        <w:t xml:space="preserve">   goal setting    </w:t>
      </w:r>
      <w:r>
        <w:t xml:space="preserve">   youth    </w:t>
      </w:r>
      <w:r>
        <w:t xml:space="preserve">   literacy    </w:t>
      </w:r>
      <w:r>
        <w:t xml:space="preserve">   K'yuuksxw    </w:t>
      </w:r>
      <w:r>
        <w:t xml:space="preserve">   resilience    </w:t>
      </w:r>
      <w:r>
        <w:t xml:space="preserve">   hope    </w:t>
      </w:r>
      <w:r>
        <w:t xml:space="preserve">   integrity    </w:t>
      </w:r>
      <w:r>
        <w:t xml:space="preserve">   respect    </w:t>
      </w:r>
      <w:r>
        <w:t xml:space="preserve">   self-awareness    </w:t>
      </w:r>
      <w:r>
        <w:t xml:space="preserve">   connection    </w:t>
      </w:r>
      <w:r>
        <w:t xml:space="preserve">   identity    </w:t>
      </w:r>
      <w:r>
        <w:t xml:space="preserve">   multi-generational    </w:t>
      </w:r>
      <w:r>
        <w:t xml:space="preserve">   culture    </w:t>
      </w:r>
      <w:r>
        <w:t xml:space="preserve">   diversity    </w:t>
      </w:r>
      <w:r>
        <w:t xml:space="preserve">   reflection    </w:t>
      </w:r>
      <w:r>
        <w:t xml:space="preserve">   community    </w:t>
      </w:r>
      <w:r>
        <w:t xml:space="preserve">   reciprocity    </w:t>
      </w:r>
      <w:r>
        <w:t xml:space="preserve">   civic responsibility    </w:t>
      </w:r>
      <w:r>
        <w:t xml:space="preserve">   inclusiveness    </w:t>
      </w:r>
      <w:r>
        <w:t xml:space="preserve">   social trust    </w:t>
      </w:r>
      <w:r>
        <w:t xml:space="preserve">   sense of belonging    </w:t>
      </w:r>
      <w:r>
        <w:t xml:space="preserve">   goodwill    </w:t>
      </w:r>
      <w:r>
        <w:t xml:space="preserve">   social capital    </w:t>
      </w:r>
      <w:r>
        <w:t xml:space="preserve">   access    </w:t>
      </w:r>
      <w:r>
        <w:t xml:space="preserve">   engagement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Feast word search</dc:title>
  <dcterms:created xsi:type="dcterms:W3CDTF">2021-10-11T09:40:37Z</dcterms:created>
  <dcterms:modified xsi:type="dcterms:W3CDTF">2021-10-11T09:40:37Z</dcterms:modified>
</cp:coreProperties>
</file>