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Information Gathering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Donor    </w:t>
      </w:r>
      <w:r>
        <w:t xml:space="preserve">   Artist    </w:t>
      </w:r>
      <w:r>
        <w:t xml:space="preserve">   system administrator    </w:t>
      </w:r>
      <w:r>
        <w:t xml:space="preserve">   Volunteer    </w:t>
      </w:r>
      <w:r>
        <w:t xml:space="preserve">   Auditors    </w:t>
      </w:r>
      <w:r>
        <w:t xml:space="preserve">   Template    </w:t>
      </w:r>
      <w:r>
        <w:t xml:space="preserve">   Executive    </w:t>
      </w:r>
      <w:r>
        <w:t xml:space="preserve">   Operational    </w:t>
      </w:r>
      <w:r>
        <w:t xml:space="preserve">   Database    </w:t>
      </w:r>
      <w:r>
        <w:t xml:space="preserve">   Guidelines    </w:t>
      </w:r>
      <w:r>
        <w:t xml:space="preserve">   Designing    </w:t>
      </w:r>
      <w:r>
        <w:t xml:space="preserve">   Questions    </w:t>
      </w:r>
      <w:r>
        <w:t xml:space="preserve">   Interests    </w:t>
      </w:r>
      <w:r>
        <w:t xml:space="preserve">   information system    </w:t>
      </w:r>
      <w:r>
        <w:t xml:space="preserve">   Elicitation    </w:t>
      </w:r>
      <w:r>
        <w:t xml:space="preserve">   Requirements    </w:t>
      </w:r>
      <w:r>
        <w:t xml:space="preserve">   Objectives    </w:t>
      </w:r>
      <w:r>
        <w:t xml:space="preserve">   Goals    </w:t>
      </w:r>
      <w:r>
        <w:t xml:space="preserve">   Stakeholder    </w:t>
      </w:r>
      <w:r>
        <w:t xml:space="preserve">   Questionnaire    </w:t>
      </w:r>
      <w:r>
        <w:t xml:space="preserve">   Scenario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Gathering Techniques</dc:title>
  <dcterms:created xsi:type="dcterms:W3CDTF">2021-10-11T09:40:51Z</dcterms:created>
  <dcterms:modified xsi:type="dcterms:W3CDTF">2021-10-11T09:40:51Z</dcterms:modified>
</cp:coreProperties>
</file>