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Information, Guidance and Advice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advice    </w:t>
      </w:r>
      <w:r>
        <w:t xml:space="preserve">   advisor    </w:t>
      </w:r>
      <w:r>
        <w:t xml:space="preserve">   arrangements    </w:t>
      </w:r>
      <w:r>
        <w:t xml:space="preserve">   bankruptcy    </w:t>
      </w:r>
      <w:r>
        <w:t xml:space="preserve">   citizens    </w:t>
      </w:r>
      <w:r>
        <w:t xml:space="preserve">   comparison    </w:t>
      </w:r>
      <w:r>
        <w:t xml:space="preserve">   counsellors    </w:t>
      </w:r>
      <w:r>
        <w:t xml:space="preserve">   debt    </w:t>
      </w:r>
      <w:r>
        <w:t xml:space="preserve">   financial    </w:t>
      </w:r>
      <w:r>
        <w:t xml:space="preserve">   independent    </w:t>
      </w:r>
      <w:r>
        <w:t xml:space="preserve">   individual    </w:t>
      </w:r>
      <w:r>
        <w:t xml:space="preserve">   money    </w:t>
      </w:r>
      <w:r>
        <w:t xml:space="preserve">   price    </w:t>
      </w:r>
      <w:r>
        <w:t xml:space="preserve">   service    </w:t>
      </w:r>
      <w:r>
        <w:t xml:space="preserve">   voluntary    </w:t>
      </w:r>
      <w:r>
        <w:t xml:space="preserve">   website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Information, Guidance and Advice</dc:title>
  <dcterms:created xsi:type="dcterms:W3CDTF">2021-10-11T09:41:28Z</dcterms:created>
  <dcterms:modified xsi:type="dcterms:W3CDTF">2021-10-11T09:41:28Z</dcterms:modified>
</cp:coreProperties>
</file>