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effective    </w:t>
      </w:r>
      <w:r>
        <w:t xml:space="preserve">   research skills    </w:t>
      </w:r>
      <w:r>
        <w:t xml:space="preserve">   success    </w:t>
      </w:r>
      <w:r>
        <w:t xml:space="preserve">   professional    </w:t>
      </w:r>
      <w:r>
        <w:t xml:space="preserve">   retrieve data    </w:t>
      </w:r>
      <w:r>
        <w:t xml:space="preserve">   organizes    </w:t>
      </w:r>
      <w:r>
        <w:t xml:space="preserve">   internet    </w:t>
      </w:r>
      <w:r>
        <w:t xml:space="preserve">   understanding    </w:t>
      </w:r>
      <w:r>
        <w:t xml:space="preserve">   follow up    </w:t>
      </w:r>
      <w:r>
        <w:t xml:space="preserve">   proactive    </w:t>
      </w:r>
      <w:r>
        <w:t xml:space="preserve">   accessing data    </w:t>
      </w:r>
      <w:r>
        <w:t xml:space="preserve">   processing    </w:t>
      </w:r>
      <w:r>
        <w:t xml:space="preserve">   data management    </w:t>
      </w:r>
      <w:r>
        <w:t xml:space="preserve">   value    </w:t>
      </w:r>
      <w:r>
        <w:t xml:space="preserve">   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Management</dc:title>
  <dcterms:created xsi:type="dcterms:W3CDTF">2021-10-11T09:41:31Z</dcterms:created>
  <dcterms:modified xsi:type="dcterms:W3CDTF">2021-10-11T09:41:31Z</dcterms:modified>
</cp:coreProperties>
</file>