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 Privacy</w:t>
      </w:r>
    </w:p>
    <w:p>
      <w:pPr>
        <w:pStyle w:val="Questions"/>
      </w:pPr>
      <w:r>
        <w:t xml:space="preserve">1. ANME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SROADWPS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CUERSE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TVIAPER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DASSDRE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HNOPE UEBRMN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IHBYRDAT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CLOOHS EMNA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EAFS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ALEIM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Privacy</dc:title>
  <dcterms:created xsi:type="dcterms:W3CDTF">2021-10-11T09:41:46Z</dcterms:created>
  <dcterms:modified xsi:type="dcterms:W3CDTF">2021-10-11T09:41:46Z</dcterms:modified>
</cp:coreProperties>
</file>