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Information Processing and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'R' in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3rd stage of the information processing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4th stage of the information processing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goal centered around the end result and winning.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'A' in SMART.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'S' in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1st stage of the information processing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2nd stage of the information processing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goal centered around improving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'M' in SMART.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'T' in SMART.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Processing and Goals</dc:title>
  <dcterms:created xsi:type="dcterms:W3CDTF">2021-10-11T09:42:02Z</dcterms:created>
  <dcterms:modified xsi:type="dcterms:W3CDTF">2021-10-11T09:42:02Z</dcterms:modified>
</cp:coreProperties>
</file>