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Information Security</w:t>
      </w:r>
    </w:p>
    <w:p>
      <w:pPr>
        <w:pStyle w:val="Questions"/>
      </w:pPr>
      <w:r>
        <w:t xml:space="preserve">1. CONTERTOPI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ESUREC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HBACER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OILCNIEDTFAN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IGHINPHS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LRCEA DSEK CPYIOL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PVERTAI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CECSAS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MNCOAECLPI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SRAPSDOW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Security</dc:title>
  <dcterms:created xsi:type="dcterms:W3CDTF">2021-10-12T20:39:26Z</dcterms:created>
  <dcterms:modified xsi:type="dcterms:W3CDTF">2021-10-12T20:39:26Z</dcterms:modified>
</cp:coreProperties>
</file>