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awareness    </w:t>
      </w:r>
      <w:r>
        <w:t xml:space="preserve">   data    </w:t>
      </w:r>
      <w:r>
        <w:t xml:space="preserve">   strategy    </w:t>
      </w:r>
      <w:r>
        <w:t xml:space="preserve">   regulation    </w:t>
      </w:r>
      <w:r>
        <w:t xml:space="preserve">   breach    </w:t>
      </w:r>
      <w:r>
        <w:t xml:space="preserve">   threat    </w:t>
      </w:r>
      <w:r>
        <w:t xml:space="preserve">   control    </w:t>
      </w:r>
      <w:r>
        <w:t xml:space="preserve">   access    </w:t>
      </w:r>
      <w:r>
        <w:t xml:space="preserve">   HIPAA    </w:t>
      </w:r>
      <w:r>
        <w:t xml:space="preserve">   ARRA    </w:t>
      </w:r>
      <w:r>
        <w:t xml:space="preserve">   integrity    </w:t>
      </w:r>
      <w:r>
        <w:t xml:space="preserve">   confidentiality    </w:t>
      </w:r>
      <w:r>
        <w:t xml:space="preserve">   availability    </w:t>
      </w:r>
      <w:r>
        <w:t xml:space="preserve">   security    </w:t>
      </w:r>
      <w:r>
        <w:t xml:space="preserve">   privacy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Security</dc:title>
  <dcterms:created xsi:type="dcterms:W3CDTF">2021-10-11T09:40:45Z</dcterms:created>
  <dcterms:modified xsi:type="dcterms:W3CDTF">2021-10-11T09:40:45Z</dcterms:modified>
</cp:coreProperties>
</file>