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 Security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policies    </w:t>
      </w:r>
      <w:r>
        <w:t xml:space="preserve">   security    </w:t>
      </w:r>
      <w:r>
        <w:t xml:space="preserve">   awareness    </w:t>
      </w:r>
      <w:r>
        <w:t xml:space="preserve">   account    </w:t>
      </w:r>
      <w:r>
        <w:t xml:space="preserve">   password    </w:t>
      </w:r>
      <w:r>
        <w:t xml:space="preserve">   authentication    </w:t>
      </w:r>
      <w:r>
        <w:t xml:space="preserve">   key    </w:t>
      </w:r>
      <w:r>
        <w:t xml:space="preserve">   access badge    </w:t>
      </w:r>
      <w:r>
        <w:t xml:space="preserve">   secured    </w:t>
      </w:r>
      <w:r>
        <w:t xml:space="preserve">   tailgate    </w:t>
      </w:r>
      <w:r>
        <w:t xml:space="preserve">   protect    </w:t>
      </w:r>
      <w:r>
        <w:t xml:space="preserve">   responsibility    </w:t>
      </w:r>
      <w:r>
        <w:t xml:space="preserve">   spam    </w:t>
      </w:r>
      <w:r>
        <w:t xml:space="preserve">   hoax    </w:t>
      </w:r>
      <w:r>
        <w:t xml:space="preserve">   phone fraud    </w:t>
      </w:r>
      <w:r>
        <w:t xml:space="preserve">   logout    </w:t>
      </w:r>
      <w:r>
        <w:t xml:space="preserve">   login    </w:t>
      </w:r>
      <w:r>
        <w:t xml:space="preserve">   copyright    </w:t>
      </w:r>
      <w:r>
        <w:t xml:space="preserve">   privacy    </w:t>
      </w:r>
      <w:r>
        <w:t xml:space="preserve">   confidential    </w:t>
      </w:r>
      <w:r>
        <w:t xml:space="preserve">   social engineer    </w:t>
      </w:r>
      <w:r>
        <w:t xml:space="preserve">   theft    </w:t>
      </w:r>
      <w:r>
        <w:t xml:space="preserve">   piracy    </w:t>
      </w:r>
      <w:r>
        <w:t xml:space="preserve">   virus    </w:t>
      </w:r>
      <w:r>
        <w:t xml:space="preserve">   surf    </w:t>
      </w:r>
      <w:r>
        <w:t xml:space="preserve">   internet    </w:t>
      </w:r>
      <w:r>
        <w:t xml:space="preserve">   email    </w:t>
      </w:r>
      <w:r>
        <w:t xml:space="preserve">   backup    </w:t>
      </w:r>
      <w:r>
        <w:t xml:space="preserve">   firewall    </w:t>
      </w:r>
      <w:r>
        <w:t xml:space="preserve">   encryption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Security Game</dc:title>
  <dcterms:created xsi:type="dcterms:W3CDTF">2021-10-11T09:41:16Z</dcterms:created>
  <dcterms:modified xsi:type="dcterms:W3CDTF">2021-10-11T09:41:16Z</dcterms:modified>
</cp:coreProperties>
</file>