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Information Security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must be able to stand up in _ if challenged.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must be properly supported and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should never conflict with this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component of an effective EISP that answers the question, "What is this policy for?".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EISP documents should include an overview of the corporate philosophy on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outermost layer in the Bull's Eye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quality information security program begins and ends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lies at the center of the Bull's Eye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ERP stands for Enterprise _ Planning.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 is a detailed statement of what must be done to comply with policy, sometimes viewed as the rules governing policy compliance.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Institute of Standards and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the middle layers of the Bull's Eye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pyramid relationship for policies, practices, procedures, and guidelines; the practices sanctioned by management are standards and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EISP stands for Enterprise Information Security and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SysSP stands for _-specific Security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ISSP stands for _ -specific Security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pyramid relationship for policies, practices, procedures, and guidelines; this influences an organizations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one of the middle layers of the Bull's Eye model.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Policy</dc:title>
  <dcterms:created xsi:type="dcterms:W3CDTF">2021-10-11T09:41:02Z</dcterms:created>
  <dcterms:modified xsi:type="dcterms:W3CDTF">2021-10-11T09:41:02Z</dcterms:modified>
</cp:coreProperties>
</file>