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Security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you share your FDOE password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this word encrypts confidential data in emails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Unlawful, unauthorized access that compromises the integrity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for iinformation that can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step away from your computer even for a minute, what are you supposed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laws must not be violated by distributing/downloading protected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Tricking individual to disclose sensitive informaton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click on these in an email from an unknown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User creates to control access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Slows down your computer and tracks where you go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maliciously damaging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for transforming readable text into unreadable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Unwanted email that consists mostly of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attempt to trick someone into revealing confidential or sensitive information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similar to a password but is usualy longer and may contain blank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Assure that sensitive data is read only by authorized individuals and is not disclosed to unauthorized individuals or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Malware that holds the data of a computer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leaving for lunch, break, meeting and end of day, how do your secure your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delivery method for a virus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copy of files and programs made to faciliatate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stands for "secure" and indates that communication with a webpage is encrypted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Puzzle</dc:title>
  <dcterms:created xsi:type="dcterms:W3CDTF">2021-10-11T09:41:40Z</dcterms:created>
  <dcterms:modified xsi:type="dcterms:W3CDTF">2021-10-11T09:41:40Z</dcterms:modified>
</cp:coreProperties>
</file>