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Software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Bus lines    </w:t>
      </w:r>
      <w:r>
        <w:t xml:space="preserve">   Expansion slots    </w:t>
      </w:r>
      <w:r>
        <w:t xml:space="preserve">   Power supply    </w:t>
      </w:r>
      <w:r>
        <w:t xml:space="preserve">   Graphic adapter card    </w:t>
      </w:r>
      <w:r>
        <w:t xml:space="preserve">   Control card    </w:t>
      </w:r>
      <w:r>
        <w:t xml:space="preserve">   Hard Disk    </w:t>
      </w:r>
      <w:r>
        <w:t xml:space="preserve">   Coprocessor chip    </w:t>
      </w:r>
      <w:r>
        <w:t xml:space="preserve">   ROM    </w:t>
      </w:r>
      <w:r>
        <w:t xml:space="preserve">   RAM    </w:t>
      </w:r>
      <w:r>
        <w:t xml:space="preserve">   CPU    </w:t>
      </w:r>
      <w:r>
        <w:t xml:space="preserve">   Motherboard    </w:t>
      </w:r>
      <w:r>
        <w:t xml:space="preserve">   Input    </w:t>
      </w:r>
      <w:r>
        <w:t xml:space="preserve">   Output    </w:t>
      </w:r>
      <w:r>
        <w:t xml:space="preserve">  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Software Technology</dc:title>
  <dcterms:created xsi:type="dcterms:W3CDTF">2021-10-12T20:47:58Z</dcterms:created>
  <dcterms:modified xsi:type="dcterms:W3CDTF">2021-10-12T20:47:58Z</dcterms:modified>
</cp:coreProperties>
</file>