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Software that helps you organize and analyze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information system used to integrate the management of all internal and external information across an entire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for basic data analysis based on formulas that define relationships among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Computer-based information systems use computer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values or facts and are organized in a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elements need to be connected to each other, especially if many different people in an organization use the same information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that is being used to  schedule staffing for their store, keep track of deliveries of new books and keep track of the 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 use this IS to receives new books to put on the shelf, and many books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systems work with data, organized into tables and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Programs used to organize, process and analyze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 how specific data are processed and analyzed in order to get the answers for which the information system is designed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software and data that makes it possible to organize and analyze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System</dc:title>
  <dcterms:created xsi:type="dcterms:W3CDTF">2021-10-11T09:42:09Z</dcterms:created>
  <dcterms:modified xsi:type="dcterms:W3CDTF">2021-10-11T09:42:09Z</dcterms:modified>
</cp:coreProperties>
</file>