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hub of storage for many different computers connected through a network; a computer that runs server software and provides special services to client computers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online repository that allows you to save files on servers instead of on your personal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technologies for networking in 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science of designing workspaces that are comfortable and safe and allow people to work at peak performanc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file used to convey the written word electronically and in print by allowing users to input and modify text and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online video conference that allows you to hold a meeting with others who are not in the conference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portable device to store all types of digital files, including photos, movies,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small, portable computer that is operated with a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small-scale version of an external hard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way to organize files based on specific criteria, such as date, type,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describing how and where you store digital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wall-mounted board onto which information is projected through a digital projector connected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mobile phone with advanced computing abilities, such as texting, video chatting, and e-mailing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software used to write and format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with separate hardware components for the monitor, keyboard, and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interaction people share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websites and apps that enable you to keep in touch with friends, family, and coworkers by sharing text, images, and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portable electronic textbook that is viewable on a computer</w:t>
            </w:r>
          </w:p>
        </w:tc>
      </w:tr>
    </w:tbl>
    <w:p>
      <w:pPr>
        <w:pStyle w:val="WordBankLarge"/>
      </w:pPr>
      <w:r>
        <w:t xml:space="preserve">   cloud storage    </w:t>
      </w:r>
      <w:r>
        <w:t xml:space="preserve">   communication    </w:t>
      </w:r>
      <w:r>
        <w:t xml:space="preserve">   desktop computer    </w:t>
      </w:r>
      <w:r>
        <w:t xml:space="preserve">   document    </w:t>
      </w:r>
      <w:r>
        <w:t xml:space="preserve">   smartphone    </w:t>
      </w:r>
      <w:r>
        <w:t xml:space="preserve">   social media    </w:t>
      </w:r>
      <w:r>
        <w:t xml:space="preserve">   virtual meeting    </w:t>
      </w:r>
      <w:r>
        <w:t xml:space="preserve">   external hard drive    </w:t>
      </w:r>
      <w:r>
        <w:t xml:space="preserve">   thumb drive    </w:t>
      </w:r>
      <w:r>
        <w:t xml:space="preserve">   ergonomics    </w:t>
      </w:r>
      <w:r>
        <w:t xml:space="preserve">   e-textbook    </w:t>
      </w:r>
      <w:r>
        <w:t xml:space="preserve">   Ethernet    </w:t>
      </w:r>
      <w:r>
        <w:t xml:space="preserve">   filesystem    </w:t>
      </w:r>
      <w:r>
        <w:t xml:space="preserve">   information storage    </w:t>
      </w:r>
      <w:r>
        <w:t xml:space="preserve">   server    </w:t>
      </w:r>
      <w:r>
        <w:t xml:space="preserve">   tablet computer    </w:t>
      </w:r>
      <w:r>
        <w:t xml:space="preserve">   word processing software    </w:t>
      </w:r>
      <w:r>
        <w:t xml:space="preserve">   interactive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2021-10-11T09:42:06Z</dcterms:created>
  <dcterms:modified xsi:type="dcterms:W3CDTF">2021-10-11T09:42:06Z</dcterms:modified>
</cp:coreProperties>
</file>