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THECUS    </w:t>
      </w:r>
      <w:r>
        <w:t xml:space="preserve">   LIVEU    </w:t>
      </w:r>
      <w:r>
        <w:t xml:space="preserve">   NETWORKSWITCH    </w:t>
      </w:r>
      <w:r>
        <w:t xml:space="preserve">   XEROX    </w:t>
      </w:r>
      <w:r>
        <w:t xml:space="preserve">   LASERPRINTER    </w:t>
      </w:r>
      <w:r>
        <w:t xml:space="preserve">   BROWSER    </w:t>
      </w:r>
      <w:r>
        <w:t xml:space="preserve">   POWERPOINT    </w:t>
      </w:r>
      <w:r>
        <w:t xml:space="preserve">   WORD    </w:t>
      </w:r>
      <w:r>
        <w:t xml:space="preserve">   EXCEL    </w:t>
      </w:r>
      <w:r>
        <w:t xml:space="preserve">   Workstation    </w:t>
      </w:r>
      <w:r>
        <w:t xml:space="preserve">   Server    </w:t>
      </w:r>
      <w:r>
        <w:t xml:space="preserve">   DISPLAY    </w:t>
      </w:r>
      <w:r>
        <w:t xml:space="preserve">   HDMI    </w:t>
      </w:r>
      <w:r>
        <w:t xml:space="preserve">   RAM    </w:t>
      </w:r>
      <w:r>
        <w:t xml:space="preserve">   HARDDRIVE    </w:t>
      </w:r>
      <w:r>
        <w:t xml:space="preserve">   RESOLUTION    </w:t>
      </w:r>
      <w:r>
        <w:t xml:space="preserve">   WAN    </w:t>
      </w:r>
      <w:r>
        <w:t xml:space="preserve">   LAN    </w:t>
      </w:r>
      <w:r>
        <w:t xml:space="preserve">   ETHERNET    </w:t>
      </w:r>
      <w:r>
        <w:t xml:space="preserve">   Network    </w:t>
      </w:r>
      <w:r>
        <w:t xml:space="preserve">   OS    </w:t>
      </w:r>
      <w:r>
        <w:t xml:space="preserve">   WINDOWS    </w:t>
      </w:r>
      <w:r>
        <w:t xml:space="preserve">   Terrablock    </w:t>
      </w:r>
      <w:r>
        <w:t xml:space="preserve">   Gigabyte    </w:t>
      </w:r>
      <w:r>
        <w:t xml:space="preserve">   Data    </w:t>
      </w:r>
      <w:r>
        <w:t xml:space="preserve">   Tower    </w:t>
      </w:r>
      <w:r>
        <w:t xml:space="preserve">   mouse    </w:t>
      </w:r>
      <w:r>
        <w:t xml:space="preserve">   Keyboard    </w:t>
      </w:r>
      <w:r>
        <w:t xml:space="preserve">   Monitor    </w:t>
      </w:r>
      <w:r>
        <w:t xml:space="preserve">   Microsoft Office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</dc:title>
  <dcterms:created xsi:type="dcterms:W3CDTF">2021-10-11T09:40:55Z</dcterms:created>
  <dcterms:modified xsi:type="dcterms:W3CDTF">2021-10-11T09:40:55Z</dcterms:modified>
</cp:coreProperties>
</file>