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Information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support    </w:t>
      </w:r>
      <w:r>
        <w:t xml:space="preserve">   computer    </w:t>
      </w:r>
      <w:r>
        <w:t xml:space="preserve">   tech issues    </w:t>
      </w:r>
      <w:r>
        <w:t xml:space="preserve">   reboot    </w:t>
      </w:r>
      <w:r>
        <w:t xml:space="preserve">   table    </w:t>
      </w:r>
      <w:r>
        <w:t xml:space="preserve">   laptop    </w:t>
      </w:r>
      <w:r>
        <w:t xml:space="preserve">   apple    </w:t>
      </w:r>
      <w:r>
        <w:t xml:space="preserve">   dell    </w:t>
      </w:r>
      <w:r>
        <w:t xml:space="preserve">   helpdesk    </w:t>
      </w:r>
      <w:r>
        <w:t xml:space="preserve">   crash    </w:t>
      </w:r>
      <w:r>
        <w:t xml:space="preserve">   software    </w:t>
      </w:r>
      <w:r>
        <w:t xml:space="preserve">   servers    </w:t>
      </w:r>
      <w:r>
        <w:t xml:space="preserve">   network    </w:t>
      </w:r>
      <w:r>
        <w:t xml:space="preserve">   cables    </w:t>
      </w:r>
      <w:r>
        <w:t xml:space="preserve">   flashdrive    </w:t>
      </w:r>
      <w:r>
        <w:t xml:space="preserve">   technician    </w:t>
      </w:r>
      <w:r>
        <w:t xml:space="preserve">   Technology    </w:t>
      </w:r>
      <w:r>
        <w:t xml:space="preserve">   Information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Technology</dc:title>
  <dcterms:created xsi:type="dcterms:W3CDTF">2021-10-11T09:40:40Z</dcterms:created>
  <dcterms:modified xsi:type="dcterms:W3CDTF">2021-10-11T09:40:40Z</dcterms:modified>
</cp:coreProperties>
</file>