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 Terms Scrambled</w:t>
      </w:r>
    </w:p>
    <w:p>
      <w:pPr>
        <w:pStyle w:val="Questions"/>
      </w:pPr>
      <w:r>
        <w:t xml:space="preserve">1. OTFOANNRMII HECTOGNYLO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NNRTIETE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AWIHDNDTB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CIOPASPITNLA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IOEOKSC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BAPEEGW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WOERSBR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RDWOL EIWD EWB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NEYRTICPNO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EROURT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NLDOGAWIDON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FMNROIU UERECOSR COARTLO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CATELRN SEOSPICRGN NTIU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COLUD CMONTGUPI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EDSABTAA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RLEAWLIF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DARH RDVEI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LOBG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LMRWEAA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EYTB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 Terms Scrambled</dc:title>
  <dcterms:created xsi:type="dcterms:W3CDTF">2021-10-11T09:41:35Z</dcterms:created>
  <dcterms:modified xsi:type="dcterms:W3CDTF">2021-10-11T09:41:35Z</dcterms:modified>
</cp:coreProperties>
</file>