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Information Text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 text is mainly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pattern an author uses to convey the meaning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way the author trys to influence the readers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most ideas of the text stated in a couple of sentences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text that supports an inference, opinion, claim, or analysis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authors opinion that is supported by evidence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conveys a positive or negative meaning, emotion, or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main reason the author is writting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used to make information an easy-to-understand format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error in reasoning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persuasive technique that involes using words that will appeal to the reader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perspective the story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art of speaking or writting persuasively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unique way an author writes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educated guess or assumption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manner in which a story/poem is told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author position on a problem or issue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Information Text Terms </dc:title>
  <dcterms:created xsi:type="dcterms:W3CDTF">2021-10-11T09:40:58Z</dcterms:created>
  <dcterms:modified xsi:type="dcterms:W3CDTF">2021-10-11T09:40:58Z</dcterms:modified>
</cp:coreProperties>
</file>