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Information about Caesar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55 years    </w:t>
      </w:r>
      <w:r>
        <w:t xml:space="preserve">   caesar    </w:t>
      </w:r>
      <w:r>
        <w:t xml:space="preserve">   consul    </w:t>
      </w:r>
      <w:r>
        <w:t xml:space="preserve">   crassus    </w:t>
      </w:r>
      <w:r>
        <w:t xml:space="preserve">   dictator    </w:t>
      </w:r>
      <w:r>
        <w:t xml:space="preserve">   pompeiustheater    </w:t>
      </w:r>
      <w:r>
        <w:t xml:space="preserve">   rome    </w:t>
      </w:r>
      <w:r>
        <w:t xml:space="preserve">   senator    </w:t>
      </w:r>
      <w:r>
        <w:t xml:space="preserve">   stabbed    </w:t>
      </w:r>
      <w:r>
        <w:t xml:space="preserve">   triumvirate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about Caesar </dc:title>
  <dcterms:created xsi:type="dcterms:W3CDTF">2021-10-11T09:41:51Z</dcterms:created>
  <dcterms:modified xsi:type="dcterms:W3CDTF">2021-10-11T09:41:51Z</dcterms:modified>
</cp:coreProperties>
</file>