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and Communications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professional    </w:t>
      </w:r>
      <w:r>
        <w:t xml:space="preserve">   research    </w:t>
      </w:r>
      <w:r>
        <w:t xml:space="preserve">   occupation    </w:t>
      </w:r>
      <w:r>
        <w:t xml:space="preserve">   desk    </w:t>
      </w:r>
      <w:r>
        <w:t xml:space="preserve">   printer    </w:t>
      </w:r>
      <w:r>
        <w:t xml:space="preserve">   table    </w:t>
      </w:r>
      <w:r>
        <w:t xml:space="preserve">   file    </w:t>
      </w:r>
      <w:r>
        <w:t xml:space="preserve">   world    </w:t>
      </w:r>
      <w:r>
        <w:t xml:space="preserve">   interest    </w:t>
      </w:r>
      <w:r>
        <w:t xml:space="preserve">   success    </w:t>
      </w:r>
      <w:r>
        <w:t xml:space="preserve">   awareness    </w:t>
      </w:r>
      <w:r>
        <w:t xml:space="preserve">   personality    </w:t>
      </w:r>
      <w:r>
        <w:t xml:space="preserve">   positive    </w:t>
      </w:r>
      <w:r>
        <w:t xml:space="preserve">   respectful    </w:t>
      </w:r>
      <w:r>
        <w:t xml:space="preserve">   responsible    </w:t>
      </w:r>
      <w:r>
        <w:t xml:space="preserve">   trustworthy    </w:t>
      </w:r>
      <w:r>
        <w:t xml:space="preserve">   education    </w:t>
      </w:r>
      <w:r>
        <w:t xml:space="preserve">   grow    </w:t>
      </w:r>
      <w:r>
        <w:t xml:space="preserve">   learn    </w:t>
      </w:r>
      <w:r>
        <w:t xml:space="preserve">   career    </w:t>
      </w:r>
      <w:r>
        <w:t xml:space="preserve">   resource    </w:t>
      </w:r>
      <w:r>
        <w:t xml:space="preserve">   document    </w:t>
      </w:r>
      <w:r>
        <w:t xml:space="preserve">   numbers    </w:t>
      </w:r>
      <w:r>
        <w:t xml:space="preserve">   presentation    </w:t>
      </w:r>
      <w:r>
        <w:t xml:space="preserve">   slideshow    </w:t>
      </w:r>
      <w:r>
        <w:t xml:space="preserve">   data    </w:t>
      </w:r>
      <w:r>
        <w:t xml:space="preserve">   click    </w:t>
      </w:r>
      <w:r>
        <w:t xml:space="preserve">   mouse    </w:t>
      </w:r>
      <w:r>
        <w:t xml:space="preserve">   computer    </w:t>
      </w:r>
      <w:r>
        <w:t xml:space="preserve">   technology    </w:t>
      </w:r>
      <w:r>
        <w:t xml:space="preserve">   communication    </w:t>
      </w:r>
      <w:r>
        <w:t xml:space="preserve">  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Communications Technology</dc:title>
  <dcterms:created xsi:type="dcterms:W3CDTF">2021-10-11T09:40:48Z</dcterms:created>
  <dcterms:modified xsi:type="dcterms:W3CDTF">2021-10-11T09:40:48Z</dcterms:modified>
</cp:coreProperties>
</file>