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Information, entertainment and communication technologies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smart watch    </w:t>
      </w:r>
      <w:r>
        <w:t xml:space="preserve">   games    </w:t>
      </w:r>
      <w:r>
        <w:t xml:space="preserve">   email    </w:t>
      </w:r>
      <w:r>
        <w:t xml:space="preserve">   internet    </w:t>
      </w:r>
      <w:r>
        <w:t xml:space="preserve">   telephone    </w:t>
      </w:r>
      <w:r>
        <w:t xml:space="preserve">   radio    </w:t>
      </w:r>
      <w:r>
        <w:t xml:space="preserve">   television    </w:t>
      </w:r>
      <w:r>
        <w:t xml:space="preserve">   playstation    </w:t>
      </w:r>
      <w:r>
        <w:t xml:space="preserve">   nintendo    </w:t>
      </w:r>
      <w:r>
        <w:t xml:space="preserve">   xbox    </w:t>
      </w:r>
      <w:r>
        <w:t xml:space="preserve">   tablet    </w:t>
      </w:r>
      <w:r>
        <w:t xml:space="preserve">   laptop    </w:t>
      </w:r>
      <w:r>
        <w:t xml:space="preserve">   computer    </w:t>
      </w:r>
      <w:r>
        <w:t xml:space="preserve">   smartphone    </w:t>
      </w:r>
      <w:r>
        <w:t xml:space="preserve">   cellphone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Information, entertainment and communication technologies</dc:title>
  <dcterms:created xsi:type="dcterms:W3CDTF">2021-10-11T09:41:25Z</dcterms:created>
  <dcterms:modified xsi:type="dcterms:W3CDTF">2021-10-11T09:41:25Z</dcterms:modified>
</cp:coreProperties>
</file>