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security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social engineering    </w:t>
      </w:r>
      <w:r>
        <w:t xml:space="preserve">   password    </w:t>
      </w:r>
      <w:r>
        <w:t xml:space="preserve">   tailgating    </w:t>
      </w:r>
      <w:r>
        <w:t xml:space="preserve">   access control    </w:t>
      </w:r>
      <w:r>
        <w:t xml:space="preserve">   incident    </w:t>
      </w:r>
      <w:r>
        <w:t xml:space="preserve">   risk    </w:t>
      </w:r>
      <w:r>
        <w:t xml:space="preserve">   vulnerability    </w:t>
      </w:r>
      <w:r>
        <w:t xml:space="preserve">   threat    </w:t>
      </w:r>
      <w:r>
        <w:t xml:space="preserve">   spam    </w:t>
      </w:r>
      <w:r>
        <w:t xml:space="preserve">   phishing    </w:t>
      </w:r>
      <w:r>
        <w:t xml:space="preserve">   antivirus    </w:t>
      </w:r>
      <w:r>
        <w:t xml:space="preserve">   Backup    </w:t>
      </w:r>
      <w:r>
        <w:t xml:space="preserve">   Availability    </w:t>
      </w:r>
      <w:r>
        <w:t xml:space="preserve">   Integrity    </w:t>
      </w:r>
      <w:r>
        <w:t xml:space="preserve">   confidentiality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word search</dc:title>
  <dcterms:created xsi:type="dcterms:W3CDTF">2021-10-11T09:41:57Z</dcterms:created>
  <dcterms:modified xsi:type="dcterms:W3CDTF">2021-10-11T09:41:57Z</dcterms:modified>
</cp:coreProperties>
</file>