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Information sharing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risk    </w:t>
      </w:r>
      <w:r>
        <w:t xml:space="preserve">   transparent    </w:t>
      </w:r>
      <w:r>
        <w:t xml:space="preserve">   purpose    </w:t>
      </w:r>
      <w:r>
        <w:t xml:space="preserve">   opinion    </w:t>
      </w:r>
      <w:r>
        <w:t xml:space="preserve">   fact    </w:t>
      </w:r>
      <w:r>
        <w:t xml:space="preserve">   safety    </w:t>
      </w:r>
      <w:r>
        <w:t xml:space="preserve">   governance    </w:t>
      </w:r>
      <w:r>
        <w:t xml:space="preserve">   necessary    </w:t>
      </w:r>
      <w:r>
        <w:t xml:space="preserve">   record    </w:t>
      </w:r>
      <w:r>
        <w:t xml:space="preserve">   secure    </w:t>
      </w:r>
      <w:r>
        <w:t xml:space="preserve">   adequate    </w:t>
      </w:r>
      <w:r>
        <w:t xml:space="preserve">   relevant    </w:t>
      </w:r>
      <w:r>
        <w:t xml:space="preserve">   consent    </w:t>
      </w:r>
      <w:r>
        <w:t xml:space="preserve">   legal    </w:t>
      </w:r>
      <w:r>
        <w:t xml:space="preserve">   timely    </w:t>
      </w:r>
      <w:r>
        <w:t xml:space="preserve">   Accurate    </w:t>
      </w:r>
      <w:r>
        <w:t xml:space="preserve">   Proportionate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sharing</dc:title>
  <dcterms:created xsi:type="dcterms:W3CDTF">2021-10-12T20:48:13Z</dcterms:created>
  <dcterms:modified xsi:type="dcterms:W3CDTF">2021-10-12T20:48:13Z</dcterms:modified>
</cp:coreProperties>
</file>