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technology/ Architecture and 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Screws    </w:t>
      </w:r>
      <w:r>
        <w:t xml:space="preserve">   Forklift    </w:t>
      </w:r>
      <w:r>
        <w:t xml:space="preserve">   Technology    </w:t>
      </w:r>
      <w:r>
        <w:t xml:space="preserve">   ITT Tech    </w:t>
      </w:r>
      <w:r>
        <w:t xml:space="preserve">   Repairing    </w:t>
      </w:r>
      <w:r>
        <w:t xml:space="preserve">   Bachelors Degree    </w:t>
      </w:r>
      <w:r>
        <w:t xml:space="preserve">   Communication    </w:t>
      </w:r>
      <w:r>
        <w:t xml:space="preserve">   Building    </w:t>
      </w:r>
      <w:r>
        <w:t xml:space="preserve">   Desktop    </w:t>
      </w:r>
      <w:r>
        <w:t xml:space="preserve">   Monitor    </w:t>
      </w:r>
      <w:r>
        <w:t xml:space="preserve">   Mouse    </w:t>
      </w:r>
      <w:r>
        <w:t xml:space="preserve">   Keyboard    </w:t>
      </w:r>
      <w:r>
        <w:t xml:space="preserve">   Computer    </w:t>
      </w:r>
      <w:r>
        <w:t xml:space="preserve">   Blueprints    </w:t>
      </w:r>
      <w:r>
        <w:t xml:space="preserve">   Floorplan    </w:t>
      </w:r>
      <w:r>
        <w:t xml:space="preserve">   Drill    </w:t>
      </w:r>
      <w:r>
        <w:t xml:space="preserve">   Hammer    </w:t>
      </w:r>
      <w:r>
        <w:t xml:space="preserve">   Information Technology    </w:t>
      </w:r>
      <w:r>
        <w:t xml:space="preserve">   Architecture    </w:t>
      </w:r>
      <w:r>
        <w:t xml:space="preserve">   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technology/ Architecture and construction</dc:title>
  <dcterms:created xsi:type="dcterms:W3CDTF">2021-10-11T09:40:50Z</dcterms:created>
  <dcterms:modified xsi:type="dcterms:W3CDTF">2021-10-11T09:40:50Z</dcterms:modified>
</cp:coreProperties>
</file>