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that is written to provide information to do someting in steps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Texts that tell what happened in the past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smaller pieces of detail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gets an author started.  It is the beginning of every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text mostly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details help the main idea of a text?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said directly from a text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Texts that tell how something happened to make something else happen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 that is written to inform about science information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making guesses based on clues in the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facts found within a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two or more things belong together shows their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retelling a text in a shorter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information that support what the whole text is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Break</dc:title>
  <dcterms:created xsi:type="dcterms:W3CDTF">2021-10-11T09:41:22Z</dcterms:created>
  <dcterms:modified xsi:type="dcterms:W3CDTF">2021-10-11T09:41:22Z</dcterms:modified>
</cp:coreProperties>
</file>