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Informational Essay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attention grabber    </w:t>
      </w:r>
      <w:r>
        <w:t xml:space="preserve">   body paragraphs    </w:t>
      </w:r>
      <w:r>
        <w:t xml:space="preserve">   challenge statement    </w:t>
      </w:r>
      <w:r>
        <w:t xml:space="preserve">   concluding sentences    </w:t>
      </w:r>
      <w:r>
        <w:t xml:space="preserve">   conclusion    </w:t>
      </w:r>
      <w:r>
        <w:t xml:space="preserve">   final thought    </w:t>
      </w:r>
      <w:r>
        <w:t xml:space="preserve">   introduction    </w:t>
      </w:r>
      <w:r>
        <w:t xml:space="preserve">   main points    </w:t>
      </w:r>
      <w:r>
        <w:t xml:space="preserve">   middle    </w:t>
      </w:r>
      <w:r>
        <w:t xml:space="preserve">   parenthetical citations    </w:t>
      </w:r>
      <w:r>
        <w:t xml:space="preserve">   repharse    </w:t>
      </w:r>
      <w:r>
        <w:t xml:space="preserve">   supporting sentences    </w:t>
      </w:r>
      <w:r>
        <w:t xml:space="preserve">   thesis statement    </w:t>
      </w:r>
      <w:r>
        <w:t xml:space="preserve">   topic sentence    </w:t>
      </w:r>
      <w:r>
        <w:t xml:space="preserve">   transition words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Informational Essay Word Search</dc:title>
  <dcterms:created xsi:type="dcterms:W3CDTF">2021-10-11T09:42:13Z</dcterms:created>
  <dcterms:modified xsi:type="dcterms:W3CDTF">2021-10-11T09:42:13Z</dcterms:modified>
</cp:coreProperties>
</file>