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Essays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 is an interesting way to grab the reader's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academic writing, our main idea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in writing an informative essay is to read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argumentative writing, a ____________ is the author's opinion or viewpoint.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of an __________________ essay is to persuade.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 thesis has to make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 of a narrative is to entertain.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thesis has to be focused, have details, and show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writing a hook, we can tell a short anecdote, give definitions, or ask a ______________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 ________________ is the foundation of good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write an informative essay, your purpose is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write an essay, we need ____________ to support our 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writing an informative essay, the second step is to brainstorm ____________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brainstorming ideas, pick the best 2-3 to  _________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Essays</dc:title>
  <dcterms:created xsi:type="dcterms:W3CDTF">2021-10-11T09:41:39Z</dcterms:created>
  <dcterms:modified xsi:type="dcterms:W3CDTF">2021-10-11T09:41:39Z</dcterms:modified>
</cp:coreProperties>
</file>