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Informational Reading Common Core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delineate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statement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evaluate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fallacious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argument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sufficient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Reading Common Core</dc:title>
  <dcterms:created xsi:type="dcterms:W3CDTF">2021-10-11T09:42:09Z</dcterms:created>
  <dcterms:modified xsi:type="dcterms:W3CDTF">2021-10-11T09:42:09Z</dcterms:modified>
</cp:coreProperties>
</file>