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story is mostly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Supports 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on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is explaining a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prove how concession are incorrect by supporting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is trying to convince you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argument that goes against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 the opposing side has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is telling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</dc:title>
  <dcterms:created xsi:type="dcterms:W3CDTF">2021-10-11T09:41:48Z</dcterms:created>
  <dcterms:modified xsi:type="dcterms:W3CDTF">2021-10-11T09:41:48Z</dcterms:modified>
</cp:coreProperties>
</file>