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text that presents reasons and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nonfiction text that presents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title at the beginning of a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features in an informational text that help readers fully understand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portion of a text related to the same specific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text that is in order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are in slanted print; for emphasis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ways that an informational text can be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topic that an author develops in an informational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facts, statistics, and other details that support a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images that support evidence in an informational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presentation of data that supports the main idea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are in thicker print that other words in the text; for emphasis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</dc:title>
  <dcterms:created xsi:type="dcterms:W3CDTF">2021-10-11T09:41:57Z</dcterms:created>
  <dcterms:modified xsi:type="dcterms:W3CDTF">2021-10-11T09:41:57Z</dcterms:modified>
</cp:coreProperties>
</file>